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3784" w14:textId="77777777" w:rsidR="0083422D" w:rsidRDefault="00000000">
      <w:pPr>
        <w:pStyle w:val="Nagwek1"/>
      </w:pPr>
      <w:r>
        <w:t>Formularz zgłoszenia potrzeby zapewnienia dostępności na Pyrkonie</w:t>
      </w:r>
    </w:p>
    <w:p w14:paraId="1473B167" w14:textId="5E6218C3" w:rsidR="0083422D" w:rsidRDefault="008921D4">
      <w:proofErr w:type="spellStart"/>
      <w:r>
        <w:t>D</w:t>
      </w:r>
      <w:r w:rsidR="00000000">
        <w:t>okładamy</w:t>
      </w:r>
      <w:proofErr w:type="spellEnd"/>
      <w:r w:rsidR="00000000">
        <w:t xml:space="preserve"> </w:t>
      </w:r>
      <w:proofErr w:type="spellStart"/>
      <w:r w:rsidR="00000000">
        <w:t>wszelkich</w:t>
      </w:r>
      <w:proofErr w:type="spellEnd"/>
      <w:r w:rsidR="00000000">
        <w:t xml:space="preserve"> </w:t>
      </w:r>
      <w:proofErr w:type="spellStart"/>
      <w:r w:rsidR="00000000">
        <w:t>starań</w:t>
      </w:r>
      <w:proofErr w:type="spellEnd"/>
      <w:r w:rsidR="00000000">
        <w:t xml:space="preserve">, aby wydarzenie było jak najbardziej dostępne dla wszystkich uczestników. Jeśli napotykasz bariery lub potrzebujesz dodatkowego wsparcia w zakresie dostępności architektonicznej lub </w:t>
      </w:r>
      <w:proofErr w:type="spellStart"/>
      <w:r w:rsidR="00000000">
        <w:t>informacyjno-komunikacyjnej</w:t>
      </w:r>
      <w:proofErr w:type="spellEnd"/>
      <w:r w:rsidR="00000000">
        <w:t xml:space="preserve">, </w:t>
      </w:r>
      <w:proofErr w:type="spellStart"/>
      <w:r w:rsidR="00000000">
        <w:t>wypełnij</w:t>
      </w:r>
      <w:proofErr w:type="spellEnd"/>
      <w:r w:rsidR="00000000">
        <w:t xml:space="preserve"> </w:t>
      </w:r>
      <w:proofErr w:type="spellStart"/>
      <w:r w:rsidR="00000000">
        <w:t>poniższy</w:t>
      </w:r>
      <w:proofErr w:type="spellEnd"/>
      <w:r w:rsidR="00000000">
        <w:t xml:space="preserve"> </w:t>
      </w:r>
      <w:proofErr w:type="spellStart"/>
      <w:r w:rsidR="00000000">
        <w:t>formularz</w:t>
      </w:r>
      <w:proofErr w:type="spellEnd"/>
      <w:r w:rsidR="00A51954">
        <w:t xml:space="preserve"> w </w:t>
      </w:r>
      <w:proofErr w:type="spellStart"/>
      <w:r w:rsidR="00A51954">
        <w:t>formie</w:t>
      </w:r>
      <w:proofErr w:type="spellEnd"/>
      <w:r w:rsidR="00A51954">
        <w:t xml:space="preserve"> </w:t>
      </w:r>
      <w:proofErr w:type="spellStart"/>
      <w:r w:rsidR="00A51954">
        <w:t>fizycznej</w:t>
      </w:r>
      <w:proofErr w:type="spellEnd"/>
      <w:r w:rsidR="00A51954">
        <w:t xml:space="preserve"> </w:t>
      </w:r>
      <w:proofErr w:type="spellStart"/>
      <w:r w:rsidR="00A51954">
        <w:t>lub</w:t>
      </w:r>
      <w:proofErr w:type="spellEnd"/>
      <w:r w:rsidR="00A51954">
        <w:t xml:space="preserve"> </w:t>
      </w:r>
      <w:proofErr w:type="spellStart"/>
      <w:r w:rsidR="00A51954">
        <w:t>elektronicznej</w:t>
      </w:r>
      <w:proofErr w:type="spellEnd"/>
      <w:r w:rsidR="00000000">
        <w:t xml:space="preserve"> </w:t>
      </w:r>
      <w:proofErr w:type="spellStart"/>
      <w:r w:rsidR="00000000">
        <w:t>i</w:t>
      </w:r>
      <w:proofErr w:type="spellEnd"/>
      <w:r w:rsidR="00000000">
        <w:t xml:space="preserve"> </w:t>
      </w:r>
      <w:proofErr w:type="spellStart"/>
      <w:r w:rsidR="00000000">
        <w:t>odeślij</w:t>
      </w:r>
      <w:proofErr w:type="spellEnd"/>
      <w:r w:rsidR="00000000">
        <w:t xml:space="preserve"> go </w:t>
      </w:r>
      <w:proofErr w:type="spellStart"/>
      <w:r w:rsidR="00000000">
        <w:t>drogą</w:t>
      </w:r>
      <w:proofErr w:type="spellEnd"/>
      <w:r w:rsidR="00000000">
        <w:t xml:space="preserve"> mailową na adres: </w:t>
      </w:r>
      <w:r w:rsidR="00000000" w:rsidRPr="00A51954">
        <w:rPr>
          <w:b/>
          <w:bCs/>
        </w:rPr>
        <w:t>dostepnosc@pyrkon.pl</w:t>
      </w:r>
      <w:r w:rsidR="00000000">
        <w:t>.</w:t>
      </w:r>
    </w:p>
    <w:p w14:paraId="356965DB" w14:textId="77777777" w:rsidR="0083422D" w:rsidRDefault="00000000">
      <w:pPr>
        <w:pStyle w:val="Nagwek2"/>
      </w:pPr>
      <w:r>
        <w:t>1. Dane kontaktowe osoby zgłaszającej:</w:t>
      </w:r>
    </w:p>
    <w:p w14:paraId="27754732" w14:textId="77777777" w:rsidR="0083422D" w:rsidRDefault="00000000">
      <w:r>
        <w:t>Imię i nazwisko: …………………………………………</w:t>
      </w:r>
    </w:p>
    <w:p w14:paraId="59390B53" w14:textId="77777777" w:rsidR="0083422D" w:rsidRDefault="00000000">
      <w:r>
        <w:t>Adres e-mail: …………………………………………</w:t>
      </w:r>
    </w:p>
    <w:p w14:paraId="0B43B2A0" w14:textId="77777777" w:rsidR="0083422D" w:rsidRDefault="00000000">
      <w:pPr>
        <w:pStyle w:val="Nagwek2"/>
      </w:pPr>
      <w:r>
        <w:t>2. Opis napotkanej bariery:</w:t>
      </w:r>
    </w:p>
    <w:p w14:paraId="3F2850C8" w14:textId="269B3C0F" w:rsidR="0083422D" w:rsidRDefault="00000000">
      <w:r>
        <w:t>………………………………………………………………………………………………………</w:t>
      </w:r>
      <w:r w:rsidR="00A51954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  <w:t>(Proszę opisać barierę architektoniczną lub informacyjno-komunikacyjną, która może utrudniać udział w wydarzeniu.)</w:t>
      </w:r>
    </w:p>
    <w:p w14:paraId="08AFEC64" w14:textId="77777777" w:rsidR="0083422D" w:rsidRDefault="00000000">
      <w:pPr>
        <w:pStyle w:val="Nagwek2"/>
      </w:pPr>
      <w:r>
        <w:t>3. Preferowany sposób zapewnienia dostępności (jeśli dotyczy):</w:t>
      </w:r>
    </w:p>
    <w:p w14:paraId="5E5C5E16" w14:textId="44698DA3" w:rsidR="0083422D" w:rsidRDefault="00000000">
      <w:r>
        <w:t>………………………………………………………………………………………………………</w:t>
      </w:r>
      <w:r>
        <w:br/>
        <w:t>(</w:t>
      </w:r>
      <w:r w:rsidR="00A51954">
        <w:t>n</w:t>
      </w:r>
      <w:r>
        <w:t xml:space="preserve">p. </w:t>
      </w:r>
      <w:proofErr w:type="spellStart"/>
      <w:r w:rsidR="00A51954" w:rsidRPr="00A51954">
        <w:t>powiększony</w:t>
      </w:r>
      <w:proofErr w:type="spellEnd"/>
      <w:r w:rsidR="00A51954" w:rsidRPr="00A51954">
        <w:t xml:space="preserve"> </w:t>
      </w:r>
      <w:proofErr w:type="spellStart"/>
      <w:r w:rsidR="00A51954" w:rsidRPr="00A51954">
        <w:t>druk</w:t>
      </w:r>
      <w:proofErr w:type="spellEnd"/>
      <w:r w:rsidR="00A51954" w:rsidRPr="00A51954">
        <w:t xml:space="preserve">, </w:t>
      </w:r>
      <w:proofErr w:type="spellStart"/>
      <w:r w:rsidR="00A51954" w:rsidRPr="00A51954">
        <w:t>pliki</w:t>
      </w:r>
      <w:proofErr w:type="spellEnd"/>
      <w:r w:rsidR="00A51954" w:rsidRPr="00A51954">
        <w:t xml:space="preserve"> audio, </w:t>
      </w:r>
      <w:proofErr w:type="spellStart"/>
      <w:r w:rsidR="00A51954" w:rsidRPr="00A51954">
        <w:t>formaty</w:t>
      </w:r>
      <w:proofErr w:type="spellEnd"/>
      <w:r w:rsidR="00A51954" w:rsidRPr="00A51954">
        <w:t xml:space="preserve"> </w:t>
      </w:r>
      <w:proofErr w:type="spellStart"/>
      <w:r w:rsidR="00A51954" w:rsidRPr="00A51954">
        <w:t>cyfrowe</w:t>
      </w:r>
      <w:proofErr w:type="spellEnd"/>
      <w:r w:rsidR="00A51954" w:rsidRPr="00A51954">
        <w:t xml:space="preserve"> </w:t>
      </w:r>
      <w:proofErr w:type="spellStart"/>
      <w:r w:rsidR="00A51954" w:rsidRPr="00A51954">
        <w:t>dostosowane</w:t>
      </w:r>
      <w:proofErr w:type="spellEnd"/>
      <w:r w:rsidR="00A51954" w:rsidRPr="00A51954">
        <w:t xml:space="preserve"> do </w:t>
      </w:r>
      <w:proofErr w:type="spellStart"/>
      <w:r w:rsidR="00A51954" w:rsidRPr="00A51954">
        <w:t>czytników</w:t>
      </w:r>
      <w:proofErr w:type="spellEnd"/>
      <w:r w:rsidR="00A51954" w:rsidRPr="00A51954">
        <w:t xml:space="preserve"> </w:t>
      </w:r>
      <w:proofErr w:type="spellStart"/>
      <w:r w:rsidR="00A51954" w:rsidRPr="00A51954">
        <w:t>ekranu</w:t>
      </w:r>
      <w:proofErr w:type="spellEnd"/>
      <w:r w:rsidR="00A51954">
        <w:t xml:space="preserve"> </w:t>
      </w:r>
      <w:proofErr w:type="spellStart"/>
      <w:r>
        <w:t>itp</w:t>
      </w:r>
      <w:proofErr w:type="spellEnd"/>
      <w:r>
        <w:t>.)</w:t>
      </w:r>
    </w:p>
    <w:sectPr w:rsidR="008342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079280">
    <w:abstractNumId w:val="8"/>
  </w:num>
  <w:num w:numId="2" w16cid:durableId="1462848170">
    <w:abstractNumId w:val="6"/>
  </w:num>
  <w:num w:numId="3" w16cid:durableId="442382985">
    <w:abstractNumId w:val="5"/>
  </w:num>
  <w:num w:numId="4" w16cid:durableId="349458279">
    <w:abstractNumId w:val="4"/>
  </w:num>
  <w:num w:numId="5" w16cid:durableId="1872916724">
    <w:abstractNumId w:val="7"/>
  </w:num>
  <w:num w:numId="6" w16cid:durableId="208692954">
    <w:abstractNumId w:val="3"/>
  </w:num>
  <w:num w:numId="7" w16cid:durableId="250506365">
    <w:abstractNumId w:val="2"/>
  </w:num>
  <w:num w:numId="8" w16cid:durableId="1529828950">
    <w:abstractNumId w:val="1"/>
  </w:num>
  <w:num w:numId="9" w16cid:durableId="49325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0021"/>
    <w:rsid w:val="0029639D"/>
    <w:rsid w:val="00326F90"/>
    <w:rsid w:val="0083422D"/>
    <w:rsid w:val="008921D4"/>
    <w:rsid w:val="00A51954"/>
    <w:rsid w:val="00AA1D8D"/>
    <w:rsid w:val="00B47730"/>
    <w:rsid w:val="00CB0664"/>
    <w:rsid w:val="00E25B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81CAD"/>
  <w14:defaultImageDpi w14:val="300"/>
  <w15:docId w15:val="{27FF81C5-214B-4479-BA13-890ACF0F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2025-05-09T13:45:00Z</dcterms:created>
  <dcterms:modified xsi:type="dcterms:W3CDTF">2025-05-09T13:45:00Z</dcterms:modified>
  <cp:category/>
</cp:coreProperties>
</file>